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1470E" w14:textId="77777777" w:rsidR="009074B6" w:rsidRPr="003C3EDD" w:rsidRDefault="00FB118A" w:rsidP="003C3EDD">
      <w:pPr>
        <w:pStyle w:val="Tytu"/>
        <w:jc w:val="center"/>
        <w:rPr>
          <w:lang w:val="pl-PL"/>
        </w:rPr>
      </w:pPr>
      <w:bookmarkStart w:id="0" w:name="_GoBack"/>
      <w:bookmarkEnd w:id="0"/>
      <w:r w:rsidRPr="003C3EDD">
        <w:rPr>
          <w:lang w:val="pl-PL"/>
        </w:rPr>
        <w:t>Wniosek o urlop szkoleniowy</w:t>
      </w:r>
    </w:p>
    <w:p w14:paraId="511FBF6C" w14:textId="77777777" w:rsidR="009074B6" w:rsidRDefault="00FB118A" w:rsidP="003C3EDD">
      <w:pPr>
        <w:jc w:val="right"/>
      </w:pPr>
      <w:r w:rsidRPr="003C3EDD">
        <w:rPr>
          <w:lang w:val="pl-PL"/>
        </w:rPr>
        <w:t>Miejscowość, data: ____________________________</w:t>
      </w:r>
      <w:r w:rsidRPr="003C3EDD">
        <w:rPr>
          <w:lang w:val="pl-PL"/>
        </w:rPr>
        <w:br/>
      </w:r>
    </w:p>
    <w:p w14:paraId="49FF7C2F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Imię i nazwisko: ____________________________</w:t>
      </w:r>
      <w:r w:rsidRPr="003C3EDD">
        <w:rPr>
          <w:lang w:val="pl-PL"/>
        </w:rPr>
        <w:br/>
      </w:r>
    </w:p>
    <w:p w14:paraId="694BEAC4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Stanowisko: ____________________________</w:t>
      </w:r>
      <w:r w:rsidRPr="003C3EDD">
        <w:rPr>
          <w:lang w:val="pl-PL"/>
        </w:rPr>
        <w:br/>
      </w:r>
    </w:p>
    <w:p w14:paraId="207A5D49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Jednostka organizacyjna: ____________________________</w:t>
      </w:r>
      <w:r w:rsidRPr="003C3EDD">
        <w:rPr>
          <w:lang w:val="pl-PL"/>
        </w:rPr>
        <w:br/>
      </w:r>
    </w:p>
    <w:p w14:paraId="11598B92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Do: [Nazwa i adres pracodawcy]</w:t>
      </w:r>
      <w:r w:rsidRPr="003C3EDD">
        <w:rPr>
          <w:lang w:val="pl-PL"/>
        </w:rPr>
        <w:br/>
      </w:r>
    </w:p>
    <w:p w14:paraId="08585B32" w14:textId="77777777" w:rsidR="00064F18" w:rsidRDefault="00FB118A" w:rsidP="003C3EDD">
      <w:pPr>
        <w:jc w:val="both"/>
        <w:rPr>
          <w:lang w:val="pl-PL"/>
        </w:rPr>
      </w:pPr>
      <w:r w:rsidRPr="003C3EDD">
        <w:rPr>
          <w:lang w:val="pl-PL"/>
        </w:rPr>
        <w:t>Na</w:t>
      </w:r>
      <w:r w:rsidRPr="003C3EDD">
        <w:rPr>
          <w:lang w:val="pl-PL"/>
        </w:rPr>
        <w:t xml:space="preserve"> podstawie art. 61a ustawy z dnia 15 lipca 2011 r. o zawodach pielęgniarki i położnej, uprzejmie proszę o udzielenie mi urlopu szkoleniowego w wymiarze ______ dni roboczych w terminie od ____________ do ____________.</w:t>
      </w:r>
      <w:r w:rsidR="00064F18">
        <w:rPr>
          <w:lang w:val="pl-PL"/>
        </w:rPr>
        <w:t xml:space="preserve"> </w:t>
      </w:r>
    </w:p>
    <w:p w14:paraId="7521FDA4" w14:textId="77777777" w:rsidR="00064F18" w:rsidRDefault="00FB118A" w:rsidP="003C3EDD">
      <w:pPr>
        <w:jc w:val="both"/>
        <w:rPr>
          <w:lang w:val="pl-PL"/>
        </w:rPr>
      </w:pPr>
      <w:r w:rsidRPr="003C3EDD">
        <w:rPr>
          <w:lang w:val="pl-PL"/>
        </w:rPr>
        <w:t>Urlop ten zamierzam wykorzystać na udz</w:t>
      </w:r>
      <w:r w:rsidRPr="003C3EDD">
        <w:rPr>
          <w:lang w:val="pl-PL"/>
        </w:rPr>
        <w:t>iał w [nazwa szkolenia, konferencji, kursu itp.], które odbywa się w [miejsce] w dniach od ____________ do ____________.</w:t>
      </w:r>
    </w:p>
    <w:p w14:paraId="334C0F8B" w14:textId="720CEE61" w:rsidR="009074B6" w:rsidRPr="003C3EDD" w:rsidRDefault="00FB118A" w:rsidP="003C3EDD">
      <w:pPr>
        <w:jc w:val="both"/>
        <w:rPr>
          <w:lang w:val="pl-PL"/>
        </w:rPr>
      </w:pPr>
      <w:r w:rsidRPr="003C3EDD">
        <w:rPr>
          <w:lang w:val="pl-PL"/>
        </w:rPr>
        <w:t>Zgodnie z przepisami, za czas urlopu szkoleniowego przysługuje mi wynagrodzenie obliczane według zasad obowiązujących przy obliczaniu w</w:t>
      </w:r>
      <w:r w:rsidRPr="003C3EDD">
        <w:rPr>
          <w:lang w:val="pl-PL"/>
        </w:rPr>
        <w:t>ynagrodzenia za urlop wypoczynkowy.</w:t>
      </w:r>
      <w:r w:rsidRPr="003C3EDD">
        <w:rPr>
          <w:lang w:val="pl-PL"/>
        </w:rPr>
        <w:br/>
      </w:r>
      <w:r w:rsidRPr="003C3EDD">
        <w:rPr>
          <w:lang w:val="pl-PL"/>
        </w:rPr>
        <w:br/>
        <w:t>W załączeniu przedkładam dokument potwierdzający mój udział w ww. formie podnoszenia kwalifikacji zawodowych.</w:t>
      </w:r>
    </w:p>
    <w:p w14:paraId="093EB317" w14:textId="77777777" w:rsidR="003C3EDD" w:rsidRDefault="00FB118A">
      <w:pPr>
        <w:rPr>
          <w:lang w:val="pl-PL"/>
        </w:rPr>
      </w:pPr>
      <w:r w:rsidRPr="003C3EDD">
        <w:rPr>
          <w:lang w:val="pl-PL"/>
        </w:rPr>
        <w:br/>
        <w:t>Z poważaniem,</w:t>
      </w:r>
    </w:p>
    <w:p w14:paraId="07FD277C" w14:textId="241F89C1" w:rsidR="009074B6" w:rsidRPr="003C3EDD" w:rsidRDefault="003C3EDD">
      <w:pPr>
        <w:rPr>
          <w:lang w:val="pl-PL"/>
        </w:rPr>
      </w:pPr>
      <w:r>
        <w:rPr>
          <w:lang w:val="pl-PL"/>
        </w:rPr>
        <w:t>________________________</w:t>
      </w:r>
      <w:r w:rsidRPr="003C3EDD">
        <w:rPr>
          <w:lang w:val="pl-PL"/>
        </w:rPr>
        <w:br/>
        <w:t>[Podpis pracownika]</w:t>
      </w:r>
    </w:p>
    <w:p w14:paraId="15E06750" w14:textId="77777777" w:rsidR="009074B6" w:rsidRDefault="00FB118A">
      <w:pPr>
        <w:rPr>
          <w:lang w:val="pl-PL"/>
        </w:rPr>
      </w:pPr>
      <w:r w:rsidRPr="003C3EDD">
        <w:rPr>
          <w:lang w:val="pl-PL"/>
        </w:rPr>
        <w:br/>
        <w:t>Decyzja: [ ] Wyrażam zgodę [ ] Nie wyrażam zgody</w:t>
      </w:r>
    </w:p>
    <w:p w14:paraId="05926633" w14:textId="77777777" w:rsidR="003C3EDD" w:rsidRPr="003C3EDD" w:rsidRDefault="003C3EDD">
      <w:pPr>
        <w:rPr>
          <w:lang w:val="pl-PL"/>
        </w:rPr>
      </w:pPr>
    </w:p>
    <w:p w14:paraId="5CE8226E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Data: ____________________________</w:t>
      </w:r>
    </w:p>
    <w:p w14:paraId="507DC2E8" w14:textId="77777777" w:rsidR="009074B6" w:rsidRPr="003C3EDD" w:rsidRDefault="00FB118A">
      <w:pPr>
        <w:rPr>
          <w:lang w:val="pl-PL"/>
        </w:rPr>
      </w:pPr>
      <w:r w:rsidRPr="003C3EDD">
        <w:rPr>
          <w:lang w:val="pl-PL"/>
        </w:rPr>
        <w:t>Podpis i pieczątka pracodawcy: ____________________________</w:t>
      </w:r>
    </w:p>
    <w:sectPr w:rsidR="009074B6" w:rsidRPr="003C3E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F18"/>
    <w:rsid w:val="0015074B"/>
    <w:rsid w:val="0029639D"/>
    <w:rsid w:val="00326F90"/>
    <w:rsid w:val="003C3EDD"/>
    <w:rsid w:val="004830C3"/>
    <w:rsid w:val="009074B6"/>
    <w:rsid w:val="00A23D3F"/>
    <w:rsid w:val="00AA1D8D"/>
    <w:rsid w:val="00B47730"/>
    <w:rsid w:val="00CB0664"/>
    <w:rsid w:val="00D76993"/>
    <w:rsid w:val="00FB11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4B6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04E7F-4EAF-4AAA-9372-2A5D968D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Adamus</cp:lastModifiedBy>
  <cp:revision>2</cp:revision>
  <cp:lastPrinted>2026-02-23T13:38:00Z</cp:lastPrinted>
  <dcterms:created xsi:type="dcterms:W3CDTF">2026-02-23T13:39:00Z</dcterms:created>
  <dcterms:modified xsi:type="dcterms:W3CDTF">2026-02-23T13:39:00Z</dcterms:modified>
</cp:coreProperties>
</file>